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2014 50 vom 2. Oktober 2014</w:t>
      </w:r>
    </w:p>
    <w:p>
      <w:r>
        <w:t>BL Gerichte, 2014-10-02, DE</w:t>
      </w:r>
    </w:p>
    <w:p>
      <w:r>
        <w:rPr>
          <w:b/>
        </w:rPr>
        <w:t xml:space="preserve">Quelle: </w:t>
      </w:r>
      <w:r>
        <w:t>https://mcp.opencaselaw.ch/entscheid/bl_gerichte_735 2014 50</w:t>
      </w:r>
    </w:p>
    <w:p>
      <w:r>
        <w:t>FR: BL_GERICHTE 735 2014 50 du 2 octobre 2014</w:t>
      </w:r>
    </w:p>
    <w:p>
      <w:r>
        <w:t>IT: BL_GERICHTE 735 2014 50 del 2 ottobre 2014</w:t>
      </w:r>
    </w:p>
    <w:p>
      <w:pPr>
        <w:pStyle w:val="Heading2"/>
      </w:pPr>
      <w:r>
        <w:t>Regeste</w:t>
      </w:r>
    </w:p>
    <w:p>
      <w:r>
        <w:t>Freizügigkeitsleistungen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Klage wird die Beklagte verpflichtet, der Klägerin das Freizügigkeitsguthaben des verstorbenen Ehemannes per 31. Mai 2003 in Höhe von Fr. 40‘522.-- zu bezahlen, wobei dieser Betrag vom 1. Juni bis 31. Dezember 2003 mit dem Zinssatz von 3,25 %, vom 1. Januar 2009 bis 31. Dezember 2011 mit dem Zinssatz von 2 %, vom 1. Januar 2012 bis 31. Dezember 2013 mit dem Zinssatz von 1,5 %, ab 1. Januar 2014 mit dem Zinssatz von 1,75 % und gegebenenfalls ab dem 31. Tag, nachdem die Pensionskasse die notwendigen Angaben der Klägerin für die Überweisung erhalten hat, mit einem Verzugszinssatz von 2,75 % zu verzinsen ist. vom 1. Januar 2,25 %, 2004 bis 31. Dezember 2004 mit dem Zinssatz von vom 1. Januar 2,5 %, 2005 bis 31. Dezember 2007 mit dem Zinssatz von vom 1. Januar 2,75 %, 2008 bis 31. Dezember 2008 mit dem Zinssatz von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Beklagte hat der Klägerin eine Parteientschädigung in Höhe von Fr. 4'386.20 (inkl. Auslagen und 8 % Mehrwertsteuer) zu bezahlen. Gegen diesen Entscheid wurde von der Beklagten am 11. Februar 2015 Beschwerde beim Bundesgericht (Verfahren-Nr. 9C_124/2015 )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